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057" w:rsidRPr="00965F72" w:rsidRDefault="00965F72">
      <w:pPr>
        <w:pStyle w:val="Heading1"/>
        <w:rPr>
          <w:color w:val="000000" w:themeColor="text1"/>
        </w:rPr>
      </w:pPr>
      <w:r w:rsidRPr="00965F72">
        <w:rPr>
          <w:color w:val="000000" w:themeColor="text1"/>
        </w:rPr>
        <w:t>Piney Grove Baptist Church</w:t>
      </w:r>
      <w:r w:rsidRPr="00965F72">
        <w:rPr>
          <w:color w:val="000000" w:themeColor="text1"/>
        </w:rPr>
        <w:br/>
        <w:t>Administrative Assistant Employment Application</w:t>
      </w:r>
    </w:p>
    <w:p w:rsidR="00DF5057" w:rsidRPr="00965F72" w:rsidRDefault="00965F72">
      <w:pPr>
        <w:pStyle w:val="Heading2"/>
        <w:rPr>
          <w:color w:val="000000" w:themeColor="text1"/>
        </w:rPr>
      </w:pPr>
      <w:r w:rsidRPr="00965F72">
        <w:rPr>
          <w:color w:val="000000" w:themeColor="text1"/>
        </w:rPr>
        <w:t>Personal Information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Full Name: 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Address: 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City, State, Zip: 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Phone Number: 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Email Address: ____________________________________________</w:t>
      </w:r>
    </w:p>
    <w:p w:rsidR="00DF5057" w:rsidRPr="00965F72" w:rsidRDefault="00965F72">
      <w:pPr>
        <w:pStyle w:val="Heading2"/>
        <w:rPr>
          <w:color w:val="000000" w:themeColor="text1"/>
        </w:rPr>
      </w:pPr>
      <w:r w:rsidRPr="00965F72">
        <w:rPr>
          <w:color w:val="000000" w:themeColor="text1"/>
        </w:rPr>
        <w:t>Position Information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Position Applying For: Administrative Assistant (Part-Time)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Available Start Date: 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Are you available to work Monday–Friday, 9:00 A.M. – 2:00 P.M.? ____________________</w:t>
      </w:r>
    </w:p>
    <w:p w:rsidR="00DF5057" w:rsidRPr="00965F72" w:rsidRDefault="00965F72">
      <w:pPr>
        <w:pStyle w:val="Heading2"/>
        <w:rPr>
          <w:color w:val="000000" w:themeColor="text1"/>
        </w:rPr>
      </w:pPr>
      <w:r w:rsidRPr="00965F72">
        <w:rPr>
          <w:color w:val="000000" w:themeColor="text1"/>
        </w:rPr>
        <w:t>Education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High School Name: 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Location: 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Did you graduate? 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Additional Education / Coursework (business, secretarial, administrative, etc.):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______________________________________________________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______________________________________________________</w:t>
      </w:r>
    </w:p>
    <w:p w:rsidR="00DF5057" w:rsidRPr="00965F72" w:rsidRDefault="00965F72">
      <w:pPr>
        <w:pStyle w:val="Heading2"/>
        <w:rPr>
          <w:color w:val="000000" w:themeColor="text1"/>
        </w:rPr>
      </w:pPr>
      <w:r w:rsidRPr="00965F72">
        <w:rPr>
          <w:color w:val="000000" w:themeColor="text1"/>
        </w:rPr>
        <w:t>Work Experience</w:t>
      </w:r>
      <w:r w:rsidR="00AF0315">
        <w:rPr>
          <w:color w:val="000000" w:themeColor="text1"/>
        </w:rPr>
        <w:t xml:space="preserve"> </w:t>
      </w:r>
      <w:r w:rsidR="00AF0315" w:rsidRPr="00AF0315">
        <w:rPr>
          <w:color w:val="000000" w:themeColor="text1"/>
          <w:sz w:val="20"/>
        </w:rPr>
        <w:t>(Please Provide Employm</w:t>
      </w:r>
      <w:bookmarkStart w:id="0" w:name="_GoBack"/>
      <w:bookmarkEnd w:id="0"/>
      <w:r w:rsidR="00AF0315" w:rsidRPr="00AF0315">
        <w:rPr>
          <w:color w:val="000000" w:themeColor="text1"/>
          <w:sz w:val="20"/>
        </w:rPr>
        <w:t>ent History for at least the past 10 years)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1. Most Recent Employer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Company Name: 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Position: 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Dates Employed: 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Responsibilities:______________________________________________________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______________________________________________________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Reason for Leaving: ____________________________________________</w:t>
      </w:r>
    </w:p>
    <w:p w:rsidR="00DF5057" w:rsidRPr="00965F72" w:rsidRDefault="00DF5057">
      <w:pPr>
        <w:rPr>
          <w:color w:val="000000" w:themeColor="text1"/>
        </w:rPr>
      </w:pP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2. Previous Employer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Company Name: 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Position: 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Dates Employed: 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Responsibilities: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______________________________________________________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______________________________________________________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Reason for Leaving: ____________________________________________</w:t>
      </w:r>
    </w:p>
    <w:p w:rsidR="00DF5057" w:rsidRPr="00965F72" w:rsidRDefault="00DF5057">
      <w:pPr>
        <w:rPr>
          <w:color w:val="000000" w:themeColor="text1"/>
        </w:rPr>
      </w:pP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3. Previous Employer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Company Name: 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Position: 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Dates Employed: 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Responsibilities: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______________________________________________________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______________________________________________________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Reason for Leaving: ____________________________________________</w:t>
      </w:r>
    </w:p>
    <w:p w:rsidR="00DF5057" w:rsidRPr="00965F72" w:rsidRDefault="00965F72">
      <w:pPr>
        <w:pStyle w:val="Heading2"/>
        <w:rPr>
          <w:color w:val="000000" w:themeColor="text1"/>
        </w:rPr>
      </w:pPr>
      <w:r w:rsidRPr="00965F72">
        <w:rPr>
          <w:color w:val="000000" w:themeColor="text1"/>
        </w:rPr>
        <w:t>Skills &amp; Qualifications (Yes/No)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Microsoft Word: 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Microsoft Excel: 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Microsoft PowerPoint: 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Microsoft Publisher: 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General office equipment (copier, printer, phone systems, etc.): 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Describe your experience with office software and equipment: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______________________________________________________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______________________________________________________</w:t>
      </w:r>
    </w:p>
    <w:p w:rsidR="00DF5057" w:rsidRPr="00965F72" w:rsidRDefault="00965F72">
      <w:pPr>
        <w:pStyle w:val="Heading2"/>
        <w:rPr>
          <w:color w:val="000000" w:themeColor="text1"/>
        </w:rPr>
      </w:pPr>
      <w:r w:rsidRPr="00965F72">
        <w:rPr>
          <w:color w:val="000000" w:themeColor="text1"/>
        </w:rPr>
        <w:lastRenderedPageBreak/>
        <w:t>Professional Abilities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Are you comfortable working independently and managing flexible tasks? 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Do you have strong organizational and multitasking skills? 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Describe your ability to manage multiple responsibilities and deadlines: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_________________________________________________________________________________________________________</w:t>
      </w:r>
    </w:p>
    <w:p w:rsidR="00DF5057" w:rsidRPr="00965F72" w:rsidRDefault="00965F72">
      <w:pPr>
        <w:pStyle w:val="Heading2"/>
        <w:rPr>
          <w:color w:val="000000" w:themeColor="text1"/>
        </w:rPr>
      </w:pPr>
      <w:r w:rsidRPr="00965F72">
        <w:rPr>
          <w:color w:val="000000" w:themeColor="text1"/>
        </w:rPr>
        <w:t>Communication &amp; Interpersonal Skills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Describe your experience working with staff, volunteers, and/or the public: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_________________________________________________________________________________________________________</w:t>
      </w:r>
    </w:p>
    <w:p w:rsidR="00DF5057" w:rsidRPr="00965F72" w:rsidRDefault="00965F72">
      <w:pPr>
        <w:pStyle w:val="Heading2"/>
        <w:rPr>
          <w:color w:val="000000" w:themeColor="text1"/>
        </w:rPr>
      </w:pPr>
      <w:r w:rsidRPr="00965F72">
        <w:rPr>
          <w:color w:val="000000" w:themeColor="text1"/>
        </w:rPr>
        <w:t>Confidentiality &amp; Integrity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Are you able to maintain confidentiality and demonstrate professionalism? ____________________(Yes/No)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Please explain: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_________________________________________________________________________________________________________</w:t>
      </w:r>
    </w:p>
    <w:p w:rsidR="00DF5057" w:rsidRPr="00965F72" w:rsidRDefault="00965F72">
      <w:pPr>
        <w:pStyle w:val="Heading2"/>
        <w:rPr>
          <w:color w:val="000000" w:themeColor="text1"/>
        </w:rPr>
      </w:pPr>
      <w:r w:rsidRPr="00965F72">
        <w:rPr>
          <w:color w:val="000000" w:themeColor="text1"/>
        </w:rPr>
        <w:t>Physical Requirements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Are you able to lift up to 20 pounds if required? ____________________</w:t>
      </w:r>
    </w:p>
    <w:p w:rsidR="00DF5057" w:rsidRPr="00965F72" w:rsidRDefault="00965F72">
      <w:pPr>
        <w:pStyle w:val="Heading2"/>
        <w:rPr>
          <w:color w:val="000000" w:themeColor="text1"/>
        </w:rPr>
      </w:pPr>
      <w:r w:rsidRPr="00965F72">
        <w:rPr>
          <w:color w:val="000000" w:themeColor="text1"/>
        </w:rPr>
        <w:t>Spiritual Commitment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Are you a practicing Christian? 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Are you committed to supporting the mission and ministry of Piney Grove Baptist Church? 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Please briefly describe your faith and church involvement: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_________________________________________________________________________________________________________</w:t>
      </w:r>
    </w:p>
    <w:p w:rsidR="00DF5057" w:rsidRPr="00965F72" w:rsidRDefault="00965F72">
      <w:pPr>
        <w:pStyle w:val="Heading2"/>
        <w:rPr>
          <w:color w:val="000000" w:themeColor="text1"/>
        </w:rPr>
      </w:pPr>
      <w:r w:rsidRPr="00965F72">
        <w:rPr>
          <w:color w:val="000000" w:themeColor="text1"/>
        </w:rPr>
        <w:t>References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Reference 1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Name: 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Relationship: 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Phone: ____________________________________________</w:t>
      </w:r>
    </w:p>
    <w:p w:rsidR="00DF5057" w:rsidRPr="00965F72" w:rsidRDefault="00DF5057">
      <w:pPr>
        <w:rPr>
          <w:color w:val="000000" w:themeColor="text1"/>
        </w:rPr>
      </w:pPr>
    </w:p>
    <w:p w:rsidR="00965F72" w:rsidRPr="00965F72" w:rsidRDefault="00965F72">
      <w:pPr>
        <w:rPr>
          <w:color w:val="000000" w:themeColor="text1"/>
        </w:rPr>
      </w:pPr>
    </w:p>
    <w:p w:rsidR="00965F72" w:rsidRPr="00965F72" w:rsidRDefault="00965F72">
      <w:pPr>
        <w:rPr>
          <w:color w:val="000000" w:themeColor="text1"/>
        </w:rPr>
      </w:pP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lastRenderedPageBreak/>
        <w:t>Reference 2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Name: 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Relationship: 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Phone: ____________________________________________</w:t>
      </w:r>
    </w:p>
    <w:p w:rsidR="00DF5057" w:rsidRPr="00965F72" w:rsidRDefault="00DF5057">
      <w:pPr>
        <w:rPr>
          <w:color w:val="000000" w:themeColor="text1"/>
        </w:rPr>
      </w:pP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Reference 3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Name: 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Relationship: 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Phone: ____________________________________________</w:t>
      </w:r>
    </w:p>
    <w:p w:rsidR="00DF5057" w:rsidRPr="00965F72" w:rsidRDefault="00965F72">
      <w:pPr>
        <w:pStyle w:val="Heading2"/>
        <w:rPr>
          <w:color w:val="000000" w:themeColor="text1"/>
        </w:rPr>
      </w:pPr>
      <w:r w:rsidRPr="00965F72">
        <w:rPr>
          <w:color w:val="000000" w:themeColor="text1"/>
        </w:rPr>
        <w:t>Applicant Statement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I certify that the information provided in this application is true and complete to the best of my knowledge. I understand that any false information may disqualify me from employment.</w:t>
      </w:r>
    </w:p>
    <w:p w:rsidR="00DF5057" w:rsidRPr="00965F72" w:rsidRDefault="00DF5057">
      <w:pPr>
        <w:rPr>
          <w:color w:val="000000" w:themeColor="text1"/>
        </w:rPr>
      </w:pP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Signature: ____________________________________________</w:t>
      </w:r>
    </w:p>
    <w:p w:rsidR="00DF5057" w:rsidRPr="00965F72" w:rsidRDefault="00965F72">
      <w:pPr>
        <w:rPr>
          <w:color w:val="000000" w:themeColor="text1"/>
        </w:rPr>
      </w:pPr>
      <w:r w:rsidRPr="00965F72">
        <w:rPr>
          <w:color w:val="000000" w:themeColor="text1"/>
        </w:rPr>
        <w:t>Date: ____________________________________________</w:t>
      </w:r>
    </w:p>
    <w:sectPr w:rsidR="00DF5057" w:rsidRPr="00965F72" w:rsidSect="00965F72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65F72"/>
    <w:rsid w:val="00AA1D8D"/>
    <w:rsid w:val="00AF0315"/>
    <w:rsid w:val="00B47730"/>
    <w:rsid w:val="00CB0664"/>
    <w:rsid w:val="00DF50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43FDD"/>
  <w14:defaultImageDpi w14:val="300"/>
  <w15:docId w15:val="{8FF6172B-77F4-4162-96BE-CDCC2ED7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5FA4CB-3942-486A-B0C7-2B1695C4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Jason Tate</cp:lastModifiedBy>
  <cp:revision>3</cp:revision>
  <dcterms:created xsi:type="dcterms:W3CDTF">2026-05-27T00:17:00Z</dcterms:created>
  <dcterms:modified xsi:type="dcterms:W3CDTF">2026-05-27T14:50:00Z</dcterms:modified>
  <cp:category/>
</cp:coreProperties>
</file>